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86MS0079-01-2024-008315-59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05-0997/2615/2024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12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Рамыша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Шабановича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6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25.05.2024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7rplc-21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572240228003040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26.03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572240228003040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28.05.2024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572240228003040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26.03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Рамыша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Шабановича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0412365400795009972420140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8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9rplc-55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6rplc-10">
    <w:name w:val="cat-UserDefined grp-46 rplc-10"/>
    <w:basedOn w:val="DefaultParagraphFont"/>
  </w:style>
  <w:style w:type="character" w:customStyle="1" w:styleId="cat-UserDefinedgrp-47rplc-21">
    <w:name w:val="cat-UserDefined grp-47 rplc-21"/>
    <w:basedOn w:val="DefaultParagraphFont"/>
  </w:style>
  <w:style w:type="character" w:customStyle="1" w:styleId="cat-UserDefinedgrp-48rplc-53">
    <w:name w:val="cat-UserDefined grp-48 rplc-53"/>
    <w:basedOn w:val="DefaultParagraphFont"/>
  </w:style>
  <w:style w:type="character" w:customStyle="1" w:styleId="cat-UserDefinedgrp-49rplc-55">
    <w:name w:val="cat-UserDefined grp-49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